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做个充满激情的教师  教师成功之道</w:t>
      </w:r>
    </w:p>
    <w:p>
      <w:r>
        <w:rPr>
          <w:rFonts w:ascii="宋体" w:hAnsi="宋体" w:eastAsia="宋体"/>
          <w:sz w:val="24"/>
        </w:rPr>
        <w:t>（英）Robert L. Fried著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做个充满激情的教师  教师成功之道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（英）Robert L. Fried著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本书出售、求购地址：https://www.jiaokey.com/book/detail/12278618.html</w:t>
      </w:r>
    </w:p>
    <w:p>
      <w:r>
        <w:t>更多相关图书推荐：https://www.jiaokey.com</w:t>
      </w:r>
    </w:p>
    <w:p>
      <w:r>
        <w:t>（英）Robert L. Fried著 其他作品：https://www.jiaokey.com/tag/（英）Robert L. Fried著.html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关键词搜索：https://www.jiaokey.com/tag/做个充满激情的教师  教师成功之道.html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