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书名：文化名片  浙江省文化建设示范点巡礼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出版日期：2009.07</w:t>
      </w:r>
    </w:p>
    <w:p>
      <w:r>
        <w:t>总页数：151</w:t>
      </w:r>
    </w:p>
    <w:p>
      <w:r>
        <w:t>更多请访问教客网: www.jiaokey.com</w:t>
      </w:r>
    </w:p>
    <w:p>
      <w:r>
        <w:t>文化名片  浙江省文化建设示范点巡礼 评论地址：https://www.jiaokey.com/book/detail/12278616.html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