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面塑制作教程</w:t>
      </w:r>
    </w:p>
    <w:p>
      <w:r>
        <w:rPr>
          <w:rFonts w:ascii="宋体" w:hAnsi="宋体" w:eastAsia="宋体"/>
          <w:sz w:val="24"/>
        </w:rPr>
        <w:t>张定成著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面塑制作教程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面塑-菜谱-装饰雕塑-教材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本书出售、求购地址：https://www.jiaokey.com/book/detail/12278615.html</w:t>
      </w:r>
    </w:p>
    <w:p>
      <w:r>
        <w:t>更多相关图书推荐：https://www.jiaokey.com</w:t>
      </w:r>
    </w:p>
    <w:p>
      <w:r>
        <w:t>张定成著 其他作品：https://www.jiaokey.com/tag/张定成著.html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关键词搜索：https://www.jiaokey.com/tag/面塑-菜谱-装饰雕塑-教材.html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