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书名：15分钟改变孩子  父母都应该学的情商故事</w:t>
      </w:r>
    </w:p>
    <w:p>
      <w:r>
        <w:t>作者：李骥，凌坤桢著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总页数：173</w:t>
      </w:r>
    </w:p>
    <w:p>
      <w:r>
        <w:t>更多请访问教客网: www.jiaokey.com</w:t>
      </w:r>
    </w:p>
    <w:p>
      <w:r>
        <w:t>15分钟改变孩子  父母都应该学的情商故事 评论地址：https://www.jiaokey.com/book/detail/12278614.html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