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书名：门式刚架轻型房屋钢结构设计与施工疑难问题释义</w:t>
      </w:r>
    </w:p>
    <w:p>
      <w:r>
        <w:t>作者：陈友泉，魏潮文编著</w:t>
      </w:r>
    </w:p>
    <w:p>
      <w:r>
        <w:t>出版社：</w:t>
      </w:r>
    </w:p>
    <w:p>
      <w:r>
        <w:t>出版日期：2009.08</w:t>
      </w:r>
    </w:p>
    <w:p>
      <w:r>
        <w:t>总页数：156</w:t>
      </w:r>
    </w:p>
    <w:p>
      <w:r>
        <w:t>更多请访问教客网: www.jiaokey.com</w:t>
      </w:r>
    </w:p>
    <w:p>
      <w:r>
        <w:t>门式刚架轻型房屋钢结构设计与施工疑难问题释义 评论地址：https://www.jiaokey.com/book/detail/12278602.html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