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书名：数码单反新手必读</w:t>
      </w:r>
    </w:p>
    <w:p>
      <w:r>
        <w:t>作者：汪美玲编著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数码单反新手必读 评论地址：https://www.jiaokey.com/book/detail/12278597.html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