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书名：宇宙钥匙  3  动画片第11-15集</w:t>
      </w:r>
    </w:p>
    <w:p>
      <w:r>
        <w:t>作者：景婷婷著</w:t>
      </w:r>
    </w:p>
    <w:p>
      <w:r>
        <w:t>出版社：郑州：中原农民出版社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宇宙钥匙  3  动画片第11-15集 评论地址：https://www.jiaokey.com/book/detail/12278575.html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