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书名：特种水产养殖新技术</w:t>
      </w:r>
    </w:p>
    <w:p>
      <w:r>
        <w:t>作者：马广栓，王先科著</w:t>
      </w:r>
    </w:p>
    <w:p>
      <w:r>
        <w:t>出版社：郑州:中原农民出版社,2009.06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特种水产养殖新技术 评论地址：https://www.jiaokey.com/book/detail/12278564.html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