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尴尬的一代  中国70后先锋诗歌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尴尬的一代  中国70后先锋诗歌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本书出售、求购地址：https://www.jiaokey.com/book/detail/12278515.html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关键词搜索：https://www.jiaokey.com/tag/尴尬的一代  中国70后先锋诗歌.html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