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书名：李小龙截拳道  训练篇</w:t>
      </w:r>
    </w:p>
    <w:p>
      <w:r>
        <w:t>作者：刘宇峰著</w:t>
      </w:r>
    </w:p>
    <w:p>
      <w:r>
        <w:t>出版社：北京：北京科学技术出版社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李小龙截拳道  训练篇 评论地址：https://www.jiaokey.com/book/detail/12278452.html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