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唐骏谈职场奋斗与人生成功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唐骏谈职场奋斗与人生成功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本书出售、求购地址：https://www.jiaokey.com/book/detail/12278432.html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关键词搜索：https://www.jiaokey.com/tag/唐骏谈职场奋斗与人生成功.html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