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软件知识产权保护制度研究</w:t>
      </w:r>
    </w:p>
    <w:p>
      <w:r>
        <w:rPr>
          <w:rFonts w:ascii="宋体" w:hAnsi="宋体" w:eastAsia="宋体"/>
          <w:sz w:val="24"/>
        </w:rPr>
        <w:t>董雪兵著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软件知识产权保护制度研究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本书出售、求购地址：https://www.jiaokey.com/book/detail/12278398.html</w:t>
      </w:r>
    </w:p>
    <w:p>
      <w:r>
        <w:t>更多相关图书推荐：https://www.jiaokey.com</w:t>
      </w:r>
    </w:p>
    <w:p>
      <w:r>
        <w:t>董雪兵著 其他作品：https://www.jiaokey.com/tag/董雪兵著.html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关键词搜索：https://www.jiaokey.com/tag/软件知识产权保护制度研究.html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