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广播电视创意奇葩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广播电视创意奇葩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本书出售、求购地址：https://www.jiaokey.com/book/detail/12278392.html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关键词搜索：https://www.jiaokey.com/tag/广播电视创意奇葩.html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