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媒介的直观  论麦克卢汉传播学研究的现象学方法</w:t>
      </w:r>
    </w:p>
    <w:p>
      <w:r>
        <w:rPr>
          <w:rFonts w:ascii="宋体" w:hAnsi="宋体" w:eastAsia="宋体"/>
          <w:sz w:val="24"/>
        </w:rPr>
        <w:t>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媒介的直观  论麦克卢汉传播学研究的现象学方法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本书出售、求购地址：https://www.jiaokey.com/book/detail/12278386.html</w:t>
      </w:r>
    </w:p>
    <w:p>
      <w:r>
        <w:t>更多相关图书推荐：https://www.jiaokey.com</w:t>
      </w:r>
    </w:p>
    <w:p>
      <w:r>
        <w:t>范龙著 其他作品：https://www.jiaokey.com/tag/范龙著.html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关键词搜索：https://www.jiaokey.com/tag/媒介的直观  论麦克卢汉传播学研究的现象学方法.html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