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书名：康复治疗技术  神经肌肉关节促进法</w:t>
      </w:r>
    </w:p>
    <w:p>
      <w:r>
        <w:t>作者:霍明，陈立嘉著</w:t>
      </w:r>
    </w:p>
    <w:p>
      <w:r>
        <w:t>出版社:北京：人民军医出版社</w:t>
      </w:r>
    </w:p>
    <w:p>
      <w:r>
        <w:t>出版日期：2009.07</w:t>
      </w:r>
    </w:p>
    <w:p>
      <w:r>
        <w:t>总页数：159</w:t>
      </w:r>
    </w:p>
    <w:p>
      <w:r>
        <w:t>更多请访问教客网:www.jiaokey.com</w:t>
      </w:r>
    </w:p>
    <w:p>
      <w:r>
        <w:t>康复治疗技术  神经肌肉关节促进法评论地址：https://www.jiaokey.com/book/detail/12278362.html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