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基督教传统  卷1  大公教的形成</w:t>
      </w:r>
    </w:p>
    <w:p>
      <w:r>
        <w:rPr>
          <w:rFonts w:ascii="宋体" w:hAnsi="宋体" w:eastAsia="宋体"/>
          <w:sz w:val="24"/>
        </w:rPr>
        <w:t>（美）帕利坎著；翁绍军译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基督教传统  卷1  大公教的形成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（美）帕利坎著；翁绍军译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本书出售、求购地址：https://www.jiaokey.com/book/detail/12278352.html</w:t>
      </w:r>
    </w:p>
    <w:p>
      <w:r>
        <w:t>更多相关图书推荐：https://www.jiaokey.com</w:t>
      </w:r>
    </w:p>
    <w:p>
      <w:r>
        <w:t>（美）帕利坎著；翁绍军译 其他作品：https://www.jiaokey.com/tag/（美）帕利坎著；翁绍军译.html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关键词搜索：https://www.jiaokey.com/tag/基督教传统  卷1  大公教的形成.html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