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应季菜  最美味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应季菜  最美味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本书出售、求购地址：https://www.jiaokey.com/book/detail/12278343.html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关键词搜索：https://www.jiaokey.com/tag/应季菜  最美味.html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