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亲切的神灵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亲切的神灵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本书出售、求购地址：https://www.jiaokey.com/book/detail/12278319.html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关键词搜索：https://www.jiaokey.com/tag/亲切的神灵.html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