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人在胡同第几槐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人在胡同第几槐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本书出售、求购地址：https://www.jiaokey.com/book/detail/12278309.html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关键词搜索：https://www.jiaokey.com/tag/人在胡同第几槐.html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