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亚当·斯密在北京  21世纪的谱系</w:t>
      </w:r>
    </w:p>
    <w:p>
      <w:r>
        <w:rPr>
          <w:rFonts w:ascii="宋体" w:hAnsi="宋体" w:eastAsia="宋体"/>
          <w:sz w:val="24"/>
        </w:rPr>
        <w:t>（意）乔万尼·阿里吉著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亚当·斯密在北京  21世纪的谱系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（意）乔万尼·阿里吉著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本书出售、求购地址：https://www.jiaokey.com/book/detail/12278307.html</w:t>
      </w:r>
    </w:p>
    <w:p>
      <w:r>
        <w:t>更多相关图书推荐：https://www.jiaokey.com</w:t>
      </w:r>
    </w:p>
    <w:p>
      <w:r>
        <w:t>（意）乔万尼·阿里吉著 其他作品：https://www.jiaokey.com/tag/（意）乔万尼·阿里吉著.html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关键词搜索：https://www.jiaokey.com/tag/亚当·斯密在北京  21世纪的谱系.html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