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多米尼克·奥利  藏在《O的故事》中的女人</w:t>
      </w:r>
    </w:p>
    <w:p>
      <w:r>
        <w:rPr>
          <w:rFonts w:ascii="宋体" w:hAnsi="宋体" w:eastAsia="宋体"/>
          <w:sz w:val="24"/>
        </w:rPr>
        <w:t>（法）安吉·大卫著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8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多米尼克·奥利  藏在《O的故事》中的女人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（法）安吉·大卫著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传记文学-法国-现代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本书出售、求购地址：https://www.jiaokey.com/book/detail/12278304.html</w:t>
      </w:r>
    </w:p>
    <w:p>
      <w:r>
        <w:t>更多相关图书推荐：https://www.jiaokey.com</w:t>
      </w:r>
    </w:p>
    <w:p>
      <w:r>
        <w:t>（法）安吉·大卫著 其他作品：https://www.jiaokey.com/tag/（法）安吉·大卫著.html</w:t>
      </w:r>
    </w:p>
    <w:p>
      <w:r>
        <w:t>北京:新星出版社,2009.05 出版图书：https://www.jiaokey.com/tag/北京:新星出版社,2009.05.html</w:t>
      </w:r>
    </w:p>
    <w:p>
      <w:r>
        <w:t>关键词搜索：https://www.jiaokey.com/tag/传记文学-法国-现代.html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