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书名：当代比较教育方法论研究</w:t>
      </w:r>
    </w:p>
    <w:p>
      <w:r>
        <w:t>作者：薛理银著</w:t>
      </w:r>
    </w:p>
    <w:p>
      <w:r>
        <w:t>出版社：北京：人民教育出版社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当代比较教育方法论研究 评论地址：https://www.jiaokey.com/book/detail/12278302.html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