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战略与民族优越感</w:t>
      </w:r>
    </w:p>
    <w:p>
      <w:r>
        <w:rPr>
          <w:rFonts w:ascii="宋体" w:hAnsi="宋体" w:eastAsia="宋体"/>
          <w:sz w:val="24"/>
        </w:rPr>
        <w:t>（英）肯·布思（KenBooth）著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战略与民族优越感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（英）肯·布思（KenBooth）著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本书出售、求购地址：https://www.jiaokey.com/book/detail/12278292.html</w:t>
      </w:r>
    </w:p>
    <w:p>
      <w:r>
        <w:t>更多相关图书推荐：https://www.jiaokey.com</w:t>
      </w:r>
    </w:p>
    <w:p>
      <w:r>
        <w:t>（英）肯·布思（KenBooth）著 其他作品：https://www.jiaokey.com/tag/（英）肯·布思（KenBooth）著.html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关键词搜索：https://www.jiaokey.com/tag/战略与民族优越感.html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