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书名：不知道会被人笑话的700个熟语典故</w:t>
      </w:r>
    </w:p>
    <w:p>
      <w:r>
        <w:t>作者：周丽娜，孙文霞编著</w:t>
      </w:r>
    </w:p>
    <w:p>
      <w:r>
        <w:t>出版社：武汉：武汉出版社</w:t>
      </w:r>
    </w:p>
    <w:p>
      <w:r>
        <w:t>出版日期：2009.07</w:t>
      </w:r>
    </w:p>
    <w:p>
      <w:r>
        <w:t>总页数：276</w:t>
      </w:r>
    </w:p>
    <w:p>
      <w:r>
        <w:t>更多请访问教客网: www.jiaokey.com</w:t>
      </w:r>
    </w:p>
    <w:p>
      <w:r>
        <w:t>不知道会被人笑话的700个熟语典故 评论地址：https://www.jiaokey.com/book/detail/12278280.html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