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新版新概念英语  2  同步练习</w:t>
      </w:r>
    </w:p>
    <w:p>
      <w:r>
        <w:rPr>
          <w:rFonts w:ascii="宋体" w:hAnsi="宋体" w:eastAsia="宋体"/>
          <w:sz w:val="24"/>
        </w:rPr>
        <w:t>新概念英语教学示范学校编著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新版新概念英语  2  同步练习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新概念英语教学示范学校编著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本书出售、求购地址：https://www.jiaokey.com/book/detail/12278266.html</w:t>
      </w:r>
    </w:p>
    <w:p>
      <w:r>
        <w:t>更多相关图书推荐：https://www.jiaokey.com</w:t>
      </w:r>
    </w:p>
    <w:p>
      <w:r>
        <w:t>新概念英语教学示范学校编著 其他作品：https://www.jiaokey.com/tag/新概念英语教学示范学校编著.html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关键词搜索：https://www.jiaokey.com/tag/英语-习题.html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