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书名：捡漏儿  古玩商讲述寻宝的奇趣经历</w:t>
      </w:r>
    </w:p>
    <w:p>
      <w:r>
        <w:t>作者：孙仲谋著</w:t>
      </w:r>
    </w:p>
    <w:p>
      <w:r>
        <w:t>出版社：北京:北京出版社,2009.05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捡漏儿  古玩商讲述寻宝的奇趣经历 评论地址：https://www.jiaokey.com/book/detail/12278254.html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