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17</w:t>
      </w:r>
    </w:p>
    <w:p>
      <w:r>
        <w:t>作者：徐纺著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室内设计师  17 评论地址：https://www.jiaokey.com/book/detail/12278249.html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