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青年不可不知的成功秘密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青年不可不知的成功秘密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本书出售、求购地址：https://www.jiaokey.com/book/detail/12278232.html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关键词搜索：https://www.jiaokey.com/tag/青年不可不知的成功秘密.html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