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  与政府面对面</w:t>
      </w:r>
    </w:p>
    <w:p>
      <w:r>
        <w:t>作者：秦岭著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总页数：399</w:t>
      </w:r>
    </w:p>
    <w:p>
      <w:r>
        <w:t>更多请访问教客网: www.jiaokey.com</w:t>
      </w:r>
    </w:p>
    <w:p>
      <w:r>
        <w:t>零距离  与政府面对面 评论地址：https://www.jiaokey.com/book/detail/12278215.html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