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书名：不肥胖的活法</w:t>
      </w:r>
    </w:p>
    <w:p>
      <w:r>
        <w:t>作者：（美）C·W·伦道夫，基妮·詹姆士著</w:t>
      </w:r>
    </w:p>
    <w:p>
      <w:r>
        <w:t>出版社：北京:东方出版社,2009.05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不肥胖的活法 评论地址：https://www.jiaokey.com/book/detail/12278213.html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