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作者：（美）坎菲尔德，（美）沃特金著；张彩译</w:t>
      </w:r>
    </w:p>
    <w:p>
      <w:r>
        <w:t>出版社：北京：中国城市出版社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吸引力法则 评论地址：https://www.jiaokey.com/book/detail/12278204.html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