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书名：培养成功儿童的十堂课</w:t>
      </w:r>
    </w:p>
    <w:p>
      <w:r>
        <w:t>作者：相国庆，张海燕著</w:t>
      </w:r>
    </w:p>
    <w:p>
      <w:r>
        <w:t>出版社：西安：第四军医大学出版社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培养成功儿童的十堂课 评论地址：https://www.jiaokey.com/book/detail/12278188.html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