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书名：心力衰竭的短期留院治疗</w:t>
      </w:r>
    </w:p>
    <w:p>
      <w:r>
        <w:t>作者：李小鹰译</w:t>
      </w:r>
    </w:p>
    <w:p>
      <w:r>
        <w:t>出版社：北京：人民军医出版社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心力衰竭的短期留院治疗 评论地址：https://www.jiaokey.com/book/detail/12278173.html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