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新托福考试高分突破  听力学习指导</w:t>
      </w:r>
    </w:p>
    <w:p>
      <w:r>
        <w:rPr>
          <w:rFonts w:ascii="宋体" w:hAnsi="宋体" w:eastAsia="宋体"/>
          <w:sz w:val="24"/>
        </w:rPr>
        <w:t>（韩）黄秀炅著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新托福考试高分突破  听力学习指导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（韩）黄秀炅著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本书出售、求购地址：https://www.jiaokey.com/book/detail/12278172.html</w:t>
      </w:r>
    </w:p>
    <w:p>
      <w:r>
        <w:t>更多相关图书推荐：https://www.jiaokey.com</w:t>
      </w:r>
    </w:p>
    <w:p>
      <w:r>
        <w:t>（韩）黄秀炅著 其他作品：https://www.jiaokey.com/tag/（韩）黄秀炅著.html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关键词搜索：https://www.jiaokey.com/tag/新托福考试高分突破  听力学习指导.html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