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中国农村政策对新农村建设的影响研究：以取消农业税政策为例</w:t>
      </w:r>
    </w:p>
    <w:p>
      <w:r>
        <w:rPr>
          <w:rFonts w:ascii="宋体" w:hAnsi="宋体" w:eastAsia="宋体"/>
          <w:sz w:val="24"/>
        </w:rPr>
        <w:t>罗莹，戴天放，余艳锋著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中国农村政策对新农村建设的影响研究：以取消农业税政策为例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罗莹，戴天放，余艳锋著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农业税-税收管理-财政政策-研究-中国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本书出售、求购地址：https://www.jiaokey.com/book/detail/12278165.html</w:t>
      </w:r>
    </w:p>
    <w:p>
      <w:r>
        <w:t>更多相关图书推荐：https://www.jiaokey.com</w:t>
      </w:r>
    </w:p>
    <w:p>
      <w:r>
        <w:t>罗莹，戴天放，余艳锋著 其他作品：https://www.jiaokey.com/tag/罗莹，戴天放，余艳锋著.html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关键词搜索：https://www.jiaokey.com/tag/农业税-税收管理-财政政策-研究-中国.html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