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书名：女性养颜食谱500款</w:t>
      </w:r>
    </w:p>
    <w:p>
      <w:r>
        <w:t>作者：康太编著</w:t>
      </w:r>
    </w:p>
    <w:p>
      <w:r>
        <w:t>出版社：广州：广东旅游出版社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女性养颜食谱500款 评论地址：https://www.jiaokey.com/book/detail/12278164.html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