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书名：中国谁在不高兴</w:t>
      </w:r>
    </w:p>
    <w:p>
      <w:r>
        <w:t>作者：周筱赟，叶楚华，廖保平著</w:t>
      </w:r>
    </w:p>
    <w:p>
      <w:r>
        <w:t>出版社：广州：花城出版社</w:t>
      </w:r>
    </w:p>
    <w:p>
      <w:r>
        <w:t>出版日期：2009.06</w:t>
      </w:r>
    </w:p>
    <w:p>
      <w:r>
        <w:t>总页数：246</w:t>
      </w:r>
    </w:p>
    <w:p>
      <w:r>
        <w:t>更多请访问教客网: www.jiaokey.com</w:t>
      </w:r>
    </w:p>
    <w:p>
      <w:r>
        <w:t>中国谁在不高兴 评论地址：https://www.jiaokey.com/book/detail/12278138.html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