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分布式天线系统  未来无线通信的开放式架构</w:t>
      </w:r>
    </w:p>
    <w:p>
      <w:r>
        <w:rPr>
          <w:rFonts w:ascii="宋体" w:hAnsi="宋体" w:eastAsia="宋体"/>
          <w:sz w:val="24"/>
        </w:rPr>
        <w:t>胡宏林，张彦，骆济军编著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分布式天线系统  未来无线通信的开放式架构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胡宏林，张彦，骆济军编著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本书出售、求购地址：https://www.jiaokey.com/book/detail/12278131.html</w:t>
      </w:r>
    </w:p>
    <w:p>
      <w:r>
        <w:t>更多相关图书推荐：https://www.jiaokey.com</w:t>
      </w:r>
    </w:p>
    <w:p>
      <w:r>
        <w:t>胡宏林，张彦，骆济军编著 其他作品：https://www.jiaokey.com/tag/胡宏林，张彦，骆济军编著.html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关键词搜索：https://www.jiaokey.com/tag/分布式天线系统  未来无线通信的开放式架构.html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