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项目管理指南  通过变革获得持续利益</w:t>
      </w:r>
    </w:p>
    <w:p>
      <w:r>
        <w:rPr>
          <w:rFonts w:ascii="宋体" w:hAnsi="宋体" w:eastAsia="宋体"/>
          <w:sz w:val="24"/>
        </w:rPr>
        <w:t>（英）保罗·罗伯茨著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项目管理指南  通过变革获得持续利益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本书出售、求购地址：https://www.jiaokey.com/book/detail/12278127.html</w:t>
      </w:r>
    </w:p>
    <w:p>
      <w:r>
        <w:t>更多相关图书推荐：https://www.jiaokey.com</w:t>
      </w:r>
    </w:p>
    <w:p>
      <w:r>
        <w:t>（英）保罗·罗伯茨著 其他作品：https://www.jiaokey.com/tag/（英）保罗·罗伯茨著.html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关键词搜索：https://www.jiaokey.com/tag/项目管理指南  通过变革获得持续利益.html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