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家务非女人事</w:t>
      </w:r>
    </w:p>
    <w:p>
      <w:r>
        <w:rPr>
          <w:rFonts w:ascii="宋体" w:hAnsi="宋体" w:eastAsia="宋体"/>
          <w:sz w:val="24"/>
        </w:rPr>
        <w:t>唐·艾许略特（Aslett，Don）著；陈淑惠译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家务非女人事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唐·艾许略特（Aslett，Don）著；陈淑惠译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本书出售、求购地址：https://www.jiaokey.com/book/detail/12278119.html</w:t>
      </w:r>
    </w:p>
    <w:p>
      <w:r>
        <w:t>更多相关图书推荐：https://www.jiaokey.com</w:t>
      </w:r>
    </w:p>
    <w:p>
      <w:r>
        <w:t>唐·艾许略特（Aslett，Don）著；陈淑惠译 其他作品：https://www.jiaokey.com/tag/唐·艾许略特（Aslett，Don）著；陈淑惠译.html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关键词搜索：https://www.jiaokey.com/tag/家务非女人事.html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