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书名：卫星技术概论</w:t>
      </w:r>
    </w:p>
    <w:p>
      <w:r>
        <w:t>作者：（英）安德鲁·F.英格里斯（Andrew F.Inglis），（英）阿奇·C·卢瑟（Arch C.Luther）著；何晶莹等译</w:t>
      </w:r>
    </w:p>
    <w:p>
      <w:r>
        <w:t>出版社：北京：中国电影出版社</w:t>
      </w:r>
    </w:p>
    <w:p>
      <w:r>
        <w:t>出版日期：2000.12</w:t>
      </w:r>
    </w:p>
    <w:p>
      <w:r>
        <w:t>总页数：193</w:t>
      </w:r>
    </w:p>
    <w:p>
      <w:r>
        <w:t>更多请访问教客网: www.jiaokey.com</w:t>
      </w:r>
    </w:p>
    <w:p>
      <w:r>
        <w:t>卫星技术概论 评论地址：https://www.jiaokey.com/book/detail/12278053.html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