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书名：新课程下的教师教学技能与培训</w:t>
      </w:r>
    </w:p>
    <w:p>
      <w:r>
        <w:t>作者：郭友主编</w:t>
      </w:r>
    </w:p>
    <w:p>
      <w:r>
        <w:t>出版社：北京：首都师范大学出版社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新课程下的教师教学技能与培训 评论地址：https://www.jiaokey.com/book/detail/12278031.html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