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黄济教育文选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黄济教育文选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本书出售、求购地址：https://www.jiaokey.com/book/detail/12278030.html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关键词搜索：https://www.jiaokey.com/tag/雪泥鸿爪  黄济教育文选.html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