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巧思巧析化学难点三方法  平衡现象·守恒原理·相似思维</w:t>
      </w:r>
    </w:p>
    <w:p>
      <w:r>
        <w:rPr>
          <w:rFonts w:ascii="宋体" w:hAnsi="宋体" w:eastAsia="宋体"/>
          <w:sz w:val="24"/>
        </w:rPr>
        <w:t>江玉安著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巧思巧析化学难点三方法  平衡现象·守恒原理·相似思维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本书出售、求购地址：https://www.jiaokey.com/book/detail/12278018.html</w:t>
      </w:r>
    </w:p>
    <w:p>
      <w:r>
        <w:t>更多相关图书推荐：https://www.jiaokey.com</w:t>
      </w:r>
    </w:p>
    <w:p>
      <w:r>
        <w:t>江玉安著 其他作品：https://www.jiaokey.com/tag/江玉安著.html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