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山村里的新事情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山村里的新事情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本书出售、求购地址：https://www.jiaokey.com/book/detail/12277942.html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关键词搜索：https://www.jiaokey.com/tag/山村里的新事情.html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