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战斗的故乡  1948-1954年诗集</w:t>
      </w:r>
    </w:p>
    <w:p>
      <w:r>
        <w:rPr>
          <w:rFonts w:ascii="宋体" w:hAnsi="宋体" w:eastAsia="宋体"/>
          <w:sz w:val="24"/>
        </w:rPr>
        <w:t>（越）黄忠通（Hoang Trung Thong）著；彭乃梁译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战斗的故乡  1948-1954年诗集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（越）黄忠通（Hoang Trung Thong）著；彭乃梁译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本书出售、求购地址：https://www.jiaokey.com/book/detail/12277933.html</w:t>
      </w:r>
    </w:p>
    <w:p>
      <w:r>
        <w:t>更多相关图书推荐：https://www.jiaokey.com</w:t>
      </w:r>
    </w:p>
    <w:p>
      <w:r>
        <w:t>（越）黄忠通（Hoang Trung Thong）著；彭乃梁译 其他作品：https://www.jiaokey.com/tag/（越）黄忠通（Hoang Trung Thong）著；彭乃梁译.html</w:t>
      </w:r>
    </w:p>
    <w:p>
      <w:r>
        <w:t>新文艺出版社 出版图书：https://www.jiaokey.com/tag/新文艺出版社.html</w:t>
      </w:r>
    </w:p>
    <w:p>
      <w:r>
        <w:t>关键词搜索：https://www.jiaokey.com/tag/战斗的故乡  1948-1954年诗集.html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