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两个顽皮小学生</w:t>
      </w:r>
    </w:p>
    <w:p>
      <w:r>
        <w:rPr>
          <w:rFonts w:ascii="宋体" w:hAnsi="宋体" w:eastAsia="宋体"/>
          <w:sz w:val="24"/>
        </w:rPr>
        <w:t>（苏）诺索夫，И.著；缪廷辅注释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两个顽皮小学生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（苏）诺索夫，И.著；缪廷辅注释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本书出售、求购地址：https://www.jiaokey.com/book/detail/12277922.html</w:t>
      </w:r>
    </w:p>
    <w:p>
      <w:r>
        <w:t>更多相关图书推荐：https://www.jiaokey.com</w:t>
      </w:r>
    </w:p>
    <w:p>
      <w:r>
        <w:t>（苏）诺索夫，И.著；缪廷辅注释 其他作品：https://www.jiaokey.com/tag/（苏）诺索夫，И.著；缪廷辅注释.html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关键词搜索：https://www.jiaokey.com/tag/两个顽皮小学生.html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