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书名：欢呼伊位克人民的伟大胜利反对美英帝国主义侵略中东学习参考资料  第2辑</w:t>
      </w:r>
    </w:p>
    <w:p>
      <w:r>
        <w:t>作者：贵州人民出版社编</w:t>
      </w:r>
    </w:p>
    <w:p>
      <w:r>
        <w:t>出版社：贵阳：贵州人民出版社</w:t>
      </w:r>
    </w:p>
    <w:p>
      <w:r>
        <w:t>出版日期：1958.08</w:t>
      </w:r>
    </w:p>
    <w:p>
      <w:r>
        <w:t>总页数：48</w:t>
      </w:r>
    </w:p>
    <w:p>
      <w:r>
        <w:t>更多请访问教客网: www.jiaokey.com</w:t>
      </w:r>
    </w:p>
    <w:p>
      <w:r>
        <w:t>欢呼伊位克人民的伟大胜利反对美英帝国主义侵略中东学习参考资料  第2辑 评论地址：https://www.jiaokey.com/book/detail/12277907.html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