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书名：社会主义建设的伟大指针  纪念伟大领袖和导师毛主席逝世一周年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出版日期：1977.12</w:t>
      </w:r>
    </w:p>
    <w:p>
      <w:r>
        <w:t>总页数：179</w:t>
      </w:r>
    </w:p>
    <w:p>
      <w:r>
        <w:t>更多请访问教客网: www.jiaokey.com</w:t>
      </w:r>
    </w:p>
    <w:p>
      <w:r>
        <w:t>社会主义建设的伟大指针  纪念伟大领袖和导师毛主席逝世一周年 评论地址：https://www.jiaokey.com/book/detail/12277884.html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