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书名：毛主席的教导和关怀永远鼓舞我们前进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出版日期：1977.12</w:t>
      </w:r>
    </w:p>
    <w:p>
      <w:r>
        <w:t>总页数：257</w:t>
      </w:r>
    </w:p>
    <w:p>
      <w:r>
        <w:t>更多请访问教客网: www.jiaokey.com</w:t>
      </w:r>
    </w:p>
    <w:p>
      <w:r>
        <w:t>毛主席的教导和关怀永远鼓舞我们前进 评论地址：https://www.jiaokey.com/book/detail/12277879.html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